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-2024-012829-45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Николаенко Алексея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86172415100052100003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начальником Межрайонной ИФНС России № 11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Николаенко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Николаенко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Николаенко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86172415100052100003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силу 27.08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86172431000013600002 от 26.11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Николаенко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Николаенко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Николаенко Алексея Владимировича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0412365400695031252420137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17">
    <w:name w:val="cat-UserDefined grp-3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